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2304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0069-01-2024-009439-30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Валова</w:t>
      </w:r>
      <w:r>
        <w:rPr>
          <w:rFonts w:ascii="Times New Roman" w:eastAsia="Times New Roman" w:hAnsi="Times New Roman" w:cs="Times New Roman"/>
        </w:rPr>
        <w:t xml:space="preserve"> Станислава Валентиновича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Валов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 xml:space="preserve"> предоставил в Государственное учреждение – Управление Пенсионного фонда Российской Федерации в городе Сургуте ХМ</w:t>
      </w:r>
      <w:r>
        <w:rPr>
          <w:rFonts w:ascii="Times New Roman" w:eastAsia="Times New Roman" w:hAnsi="Times New Roman" w:cs="Times New Roman"/>
        </w:rPr>
        <w:t>АО-Югры (межрайонное)</w:t>
      </w:r>
      <w:r>
        <w:rPr>
          <w:rFonts w:ascii="Times New Roman" w:eastAsia="Times New Roman" w:hAnsi="Times New Roman" w:cs="Times New Roman"/>
        </w:rPr>
        <w:t xml:space="preserve"> сведения о застрахованных</w:t>
      </w:r>
      <w:r>
        <w:rPr>
          <w:rFonts w:ascii="Times New Roman" w:eastAsia="Times New Roman" w:hAnsi="Times New Roman" w:cs="Times New Roman"/>
        </w:rPr>
        <w:t xml:space="preserve"> лицах по форме СЗВ-СТАЖ за 2023</w:t>
      </w:r>
      <w:r>
        <w:rPr>
          <w:rFonts w:ascii="Times New Roman" w:eastAsia="Times New Roman" w:hAnsi="Times New Roman" w:cs="Times New Roman"/>
        </w:rPr>
        <w:t xml:space="preserve"> год, срок предоставления сведений - </w:t>
      </w:r>
      <w:r>
        <w:rPr>
          <w:rFonts w:ascii="Times New Roman" w:eastAsia="Times New Roman" w:hAnsi="Times New Roman" w:cs="Times New Roman"/>
        </w:rPr>
        <w:t>до 25.01.2024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Валов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Валова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Валова</w:t>
      </w:r>
      <w:r>
        <w:rPr>
          <w:rFonts w:ascii="Times New Roman" w:eastAsia="Times New Roman" w:hAnsi="Times New Roman" w:cs="Times New Roman"/>
        </w:rPr>
        <w:t xml:space="preserve"> С.В.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11709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п. 2 ст. 11 Федерального Закона от 01.04.1996 № 27-ФЗ «Об индивидуальном (персонифицированном) учете в системе обязательного пенсионного страхования» (с изменениями и дополнениями)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</w:t>
      </w:r>
      <w:r>
        <w:rPr>
          <w:rFonts w:ascii="Times New Roman" w:eastAsia="Times New Roman" w:hAnsi="Times New Roman" w:cs="Times New Roman"/>
        </w:rPr>
        <w:t>которым в соответствии с законодательством Российской Федерации о налогах и сборах начисляются страховые взносы).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Валова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Валова</w:t>
      </w:r>
      <w:r>
        <w:rPr>
          <w:rFonts w:ascii="Times New Roman" w:eastAsia="Times New Roman" w:hAnsi="Times New Roman" w:cs="Times New Roman"/>
        </w:rPr>
        <w:t xml:space="preserve"> Станислава Валентиновича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208115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</w:rPr>
        <w:t>ого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</w:t>
      </w:r>
      <w:r>
        <w:rPr>
          <w:rFonts w:ascii="Times New Roman" w:eastAsia="Times New Roman" w:hAnsi="Times New Roman" w:cs="Times New Roman"/>
        </w:rPr>
        <w:t>одится в деле № 5-</w:t>
      </w:r>
      <w:r>
        <w:rPr>
          <w:rFonts w:ascii="Times New Roman" w:eastAsia="Times New Roman" w:hAnsi="Times New Roman" w:cs="Times New Roman"/>
        </w:rPr>
        <w:t>2304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